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70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86MS0063-01-2025-003293-81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Дмитрия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Мухаметзакиевича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06.02.2023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14.04.2024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обязательства являться для регистрации в орган внутренних дел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раза в месяц, </w:t>
      </w:r>
      <w:r>
        <w:rPr>
          <w:rFonts w:ascii="Times New Roman" w:eastAsia="Times New Roman" w:hAnsi="Times New Roman" w:cs="Times New Roman"/>
          <w:sz w:val="27"/>
          <w:szCs w:val="27"/>
        </w:rPr>
        <w:t>1-й</w:t>
      </w:r>
      <w:r>
        <w:rPr>
          <w:rFonts w:ascii="Times New Roman" w:eastAsia="Times New Roman" w:hAnsi="Times New Roman" w:cs="Times New Roman"/>
          <w:sz w:val="27"/>
          <w:szCs w:val="27"/>
        </w:rPr>
        <w:t>, 2-й, 3-й и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-й </w:t>
      </w:r>
      <w:r>
        <w:rPr>
          <w:rFonts w:ascii="Times New Roman" w:eastAsia="Times New Roman" w:hAnsi="Times New Roman" w:cs="Times New Roman"/>
          <w:sz w:val="27"/>
          <w:szCs w:val="27"/>
        </w:rPr>
        <w:t>понедельник каждого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09.00 до 18.00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не явился на регистрацию в УМВД России по г. Сургуту, расположенного по адресу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30 лет Победы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42/2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привлеченным к административной ответственности по ч. 1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ограничение, установленное судом, повторно в течение года,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согласился, что не явился на регистрацию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2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>ГпОАН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ОУУПиДН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регистрационный лист;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-заключение;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график;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06.02.2023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14.04.2024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</w:t>
      </w:r>
      <w:r>
        <w:rPr>
          <w:rFonts w:ascii="Times New Roman" w:eastAsia="Times New Roman" w:hAnsi="Times New Roman" w:cs="Times New Roman"/>
          <w:sz w:val="27"/>
          <w:szCs w:val="27"/>
        </w:rPr>
        <w:t>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 дополнили ранее установленные ограничения;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18.10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29.10.2024, определением от 28.05.2025 г. внесена описка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Дмитрия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Мухаметзакиевича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минут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709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22">
    <w:name w:val="cat-UserDefined grp-2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